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书名：读史有计谋  5000年最有价值的阴谋和阳谋</w:t>
      </w:r>
    </w:p>
    <w:p>
      <w:r>
        <w:t>作者：周甄武编著</w:t>
      </w:r>
    </w:p>
    <w:p>
      <w:r>
        <w:t>出版社：北京：新世界出版社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读史有计谋  5000年最有价值的阴谋和阳谋 评论地址：https://www.jiaokey.com/book/detail/11339634.html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