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书名：拒绝平庸  成为杰出人才要做的81件事</w:t>
      </w:r>
    </w:p>
    <w:p>
      <w:r>
        <w:t>作者：天宇编著</w:t>
      </w:r>
    </w:p>
    <w:p>
      <w:r>
        <w:t>出版社：北京：中国致公出版社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拒绝平庸  成为杰出人才要做的81件事 评论地址：https://www.jiaokey.com/book/detail/11339617.html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