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只给男孩看的书  男孩的身体、成长和未来</w:t>
      </w:r>
    </w:p>
    <w:p>
      <w:r>
        <w:rPr>
          <w:rFonts w:ascii="宋体" w:hAnsi="宋体" w:eastAsia="宋体"/>
          <w:sz w:val="24"/>
        </w:rPr>
        <w:t>（新加坡）Prof Peter H C Lim，（新加坡）P Moorthy著；王海涛，常琛译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只给男孩看的书  男孩的身体、成长和未来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（新加坡）Prof Peter H C Lim，（新加坡）P Moorthy著；王海涛，常琛译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本书出售、求购地址：https://www.jiaokey.com/book/detail/11339609.html</w:t>
      </w:r>
    </w:p>
    <w:p>
      <w:r>
        <w:t>更多相关图书推荐：https://www.jiaokey.com</w:t>
      </w:r>
    </w:p>
    <w:p>
      <w:r>
        <w:t>（新加坡）Prof Peter H C Lim，（新加坡）P Moorthy著；王海涛，常琛译 其他作品：https://www.jiaokey.com/tag/（新加坡）Prof Peter H C Lim，（新加坡）P Moorthy著；王海涛，常琛译.html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关键词搜索：https://www.jiaokey.com/tag/只给男孩看的书  男孩的身体、成长和未来.html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