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书名：顶级应聘  如何成功进入世界最佳公司的大门</w:t>
      </w:r>
    </w:p>
    <w:p>
      <w:r>
        <w:t>作者：郑丽丽编著</w:t>
      </w:r>
    </w:p>
    <w:p>
      <w:r>
        <w:t>出版社：北京：中国民航出版社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顶级应聘  如何成功进入世界最佳公司的大门 评论地址：https://www.jiaokey.com/book/detail/11339606.html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