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书名：别娇坏你的孩子  教养独生子女七宗罪</w:t>
      </w:r>
    </w:p>
    <w:p>
      <w:r>
        <w:t>作者：仁怀等编著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别娇坏你的孩子  教养独生子女七宗罪 评论地址：https://www.jiaokey.com/book/detail/11339603.html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