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闭上你的嘴  交流中，赢在倾听</w:t>
      </w:r>
    </w:p>
    <w:p>
      <w:r>
        <w:rPr>
          <w:rFonts w:ascii="宋体" w:hAnsi="宋体" w:eastAsia="宋体"/>
          <w:sz w:val="24"/>
        </w:rPr>
        <w:t>（英）卡里·库珀，（英）西奥·西奥博尔德著；刘月译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闭上你的嘴  交流中，赢在倾听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（英）卡里·库珀，（英）西奥·西奥博尔德著；刘月译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本书出售、求购地址：https://www.jiaokey.com/book/detail/11339587.html</w:t>
      </w:r>
    </w:p>
    <w:p>
      <w:r>
        <w:t>更多相关图书推荐：https://www.jiaokey.com</w:t>
      </w:r>
    </w:p>
    <w:p>
      <w:r>
        <w:t>（英）卡里·库珀，（英）西奥·西奥博尔德著；刘月译 其他作品：https://www.jiaokey.com/tag/（英）卡里·库珀，（英）西奥·西奥博尔德著；刘月译.html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关键词搜索：https://www.jiaokey.com/tag/闭上你的嘴  交流中，赢在倾听.html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