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书名：邓小平与中美建交风云</w:t>
      </w:r>
    </w:p>
    <w:p>
      <w:r>
        <w:t>作者：钱江著</w:t>
      </w:r>
    </w:p>
    <w:p>
      <w:r>
        <w:t>出版社：北京：中共党史出版社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邓小平与中美建交风云 评论地址：https://www.jiaokey.com/book/detail/11339585.html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