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书名：写给青少年的288个人生哲理</w:t>
      </w:r>
    </w:p>
    <w:p>
      <w:r>
        <w:t>作者：蜜桃老师编著</w:t>
      </w:r>
    </w:p>
    <w:p>
      <w:r>
        <w:t>出版社：北京：华文出版社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写给青少年的288个人生哲理 评论地址：https://www.jiaokey.com/book/detail/11339577.html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