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新时期共产党员要树立和更新15个观念</w:t>
      </w:r>
    </w:p>
    <w:p>
      <w:r>
        <w:rPr>
          <w:rFonts w:ascii="宋体" w:hAnsi="宋体" w:eastAsia="宋体"/>
          <w:sz w:val="24"/>
        </w:rPr>
        <w:t>傅治平，徐晨光，吴国干编著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新时期共产党员要树立和更新15个观念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傅治平，徐晨光，吴国干编著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本书出售、求购地址：https://www.jiaokey.com/book/detail/11339575.html</w:t>
      </w:r>
    </w:p>
    <w:p>
      <w:r>
        <w:t>更多相关图书推荐：https://www.jiaokey.com</w:t>
      </w:r>
    </w:p>
    <w:p>
      <w:r>
        <w:t>傅治平，徐晨光，吴国干编著 其他作品：https://www.jiaokey.com/tag/傅治平，徐晨光，吴国干编著.html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关键词搜索：https://www.jiaokey.com/tag/新时期共产党员要树立和更新15个观念.html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