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书名：团支部书记工作问答</w:t>
      </w:r>
    </w:p>
    <w:p>
      <w:r>
        <w:t>作者：穆宪主编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团支部书记工作问答 评论地址：https://www.jiaokey.com/book/detail/11339572.html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