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领导越当越简单  另有天地的领导方法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领导越当越简单  另有天地的领导方法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本书出售、求购地址：https://www.jiaokey.com/book/detail/11339568.html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关键词搜索：https://www.jiaokey.com/tag/领导越当越简单  另有天地的领导方法.html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