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书名：你不笨，为什么没有野心</w:t>
      </w:r>
    </w:p>
    <w:p>
      <w:r>
        <w:t>作者：刘海峰，夏莉编著</w:t>
      </w:r>
    </w:p>
    <w:p>
      <w:r>
        <w:t>出版社：北京：中国城市出版社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你不笨，为什么没有野心 评论地址：https://www.jiaokey.com/book/detail/11339566.html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