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书名：天塌下来谁顶着  一分钟团队管理故事</w:t>
      </w:r>
    </w:p>
    <w:p>
      <w:r>
        <w:t>作者：中世主编；雪峰等编撰</w:t>
      </w:r>
    </w:p>
    <w:p>
      <w:r>
        <w:t>出版社：北京:西苑出版社,2005.01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天塌下来谁顶着  一分钟团队管理故事 评论地址：https://www.jiaokey.com/book/detail/11339563.html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