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让狗吐出骨头  一分钟财务管理故事</w:t>
      </w:r>
    </w:p>
    <w:p>
      <w:r>
        <w:rPr>
          <w:rFonts w:ascii="宋体" w:hAnsi="宋体" w:eastAsia="宋体"/>
          <w:sz w:val="24"/>
        </w:rPr>
        <w:t>中世主编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让狗吐出骨头  一分钟财务管理故事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本书出售、求购地址：https://www.jiaokey.com/book/detail/11339562.html</w:t>
      </w:r>
    </w:p>
    <w:p>
      <w:r>
        <w:t>更多相关图书推荐：https://www.jiaokey.com</w:t>
      </w:r>
    </w:p>
    <w:p>
      <w:r>
        <w:t>中世主编 其他作品：https://www.jiaokey.com/tag/中世主编.html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关键词搜索：https://www.jiaokey.com/tag/让狗吐出骨头  一分钟财务管理故事.html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