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领导越当越轻松  面目一新的领导法则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领导越当越轻松  面目一新的领导法则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 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本书出售、求购地址：https://www.jiaokey.com/book/detail/11339558.html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关键词搜索：https://www.jiaokey.com/tag/领导学 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