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书名：影像中的历史  世界纪录片精品档案</w:t>
      </w:r>
    </w:p>
    <w:p>
      <w:r>
        <w:t>作者：罗伯特·弗拉哈迪等原著；任远编</w:t>
      </w:r>
    </w:p>
    <w:p>
      <w:r>
        <w:t>出版社：北京：中国国际广播出版社</w:t>
      </w:r>
    </w:p>
    <w:p>
      <w:r>
        <w:t>出版日期：2005.01</w:t>
      </w:r>
    </w:p>
    <w:p>
      <w:r>
        <w:t>总页数：447</w:t>
      </w:r>
    </w:p>
    <w:p>
      <w:r>
        <w:t>更多请访问教客网: www.jiaokey.com</w:t>
      </w:r>
    </w:p>
    <w:p>
      <w:r>
        <w:t>影像中的历史  世界纪录片精品档案 评论地址：https://www.jiaokey.com/book/detail/11339552.html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