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你就是职业  “一人公司”时代得9大创业法则</w:t>
      </w:r>
    </w:p>
    <w:p>
      <w:r>
        <w:rPr>
          <w:rFonts w:ascii="宋体" w:hAnsi="宋体" w:eastAsia="宋体"/>
          <w:sz w:val="24"/>
        </w:rPr>
        <w:t>（韩）具本亨著；于萌译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你就是职业  “一人公司”时代得9大创业法则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（韩）具本亨著；于萌译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本书出售、求购地址：https://www.jiaokey.com/book/detail/11339549.html</w:t>
      </w:r>
    </w:p>
    <w:p>
      <w:r>
        <w:t>更多相关图书推荐：https://www.jiaokey.com</w:t>
      </w:r>
    </w:p>
    <w:p>
      <w:r>
        <w:t>（韩）具本亨著；于萌译 其他作品：https://www.jiaokey.com/tag/（韩）具本亨著；于萌译.html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关键词搜索：https://www.jiaokey.com/tag/你就是职业  “一人公司”时代得9大创业法则.html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