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书名：不被老板“炒鱿鱼”的要诀</w:t>
      </w:r>
    </w:p>
    <w:p>
      <w:r>
        <w:t>作者：高溥超，高桐宣主编</w:t>
      </w:r>
    </w:p>
    <w:p>
      <w:r>
        <w:t>出版社：北京:中国金融出版社,2005.01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不被老板“炒鱿鱼”的要诀 评论地址：https://www.jiaokey.com/book/detail/11339541.html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