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书名：猪八戒是个好老公</w:t>
      </w:r>
    </w:p>
    <w:p>
      <w:r>
        <w:t>作者：刘苍萍著</w:t>
      </w:r>
    </w:p>
    <w:p>
      <w:r>
        <w:t>出版社：北京：中国经济出版社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猪八戒是个好老公 评论地址：https://www.jiaokey.com/book/detail/11339520.html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