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书名：重在执行</w:t>
      </w:r>
    </w:p>
    <w:p>
      <w:r>
        <w:t>作者：孟东妮，牛崧编著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重在执行 评论地址：https://www.jiaokey.com/book/detail/11339514.html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