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书名：开启财富之门的三把金钥匙</w:t>
      </w:r>
    </w:p>
    <w:p>
      <w:r>
        <w:t>作者：曲建科，弭弦编著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开启财富之门的三把金钥匙 评论地址：https://www.jiaokey.com/book/detail/11339505.html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