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书名：做最棒的员工</w:t>
      </w:r>
    </w:p>
    <w:p>
      <w:r>
        <w:t>作者：易静，费宏斌主编</w:t>
      </w:r>
    </w:p>
    <w:p>
      <w:r>
        <w:t>出版社：北京：东方出版社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做最棒的员工 评论地址：https://www.jiaokey.com/book/detail/11339503.html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