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中国北方经济史  以经济重心的转移为主线</w:t>
      </w:r>
    </w:p>
    <w:p>
      <w:r>
        <w:rPr>
          <w:rFonts w:ascii="宋体" w:hAnsi="宋体" w:eastAsia="宋体"/>
          <w:sz w:val="24"/>
        </w:rPr>
        <w:t>程民生著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中国北方经济史  以经济重心的转移为主线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本书出售、求购地址：https://www.jiaokey.com/book/detail/11339484.html</w:t>
      </w:r>
    </w:p>
    <w:p>
      <w:r>
        <w:t>更多相关图书推荐：https://www.jiaokey.com</w:t>
      </w:r>
    </w:p>
    <w:p>
      <w:r>
        <w:t>程民生著 其他作品：https://www.jiaokey.com/tag/程民生著.html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关键词搜索：https://www.jiaokey.com/tag/中国北方经济史  以经济重心的转移为主线.html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