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书名：美国父华盛顿总统的13条做人准则</w:t>
      </w:r>
    </w:p>
    <w:p>
      <w:r>
        <w:t>作者：（美）威廉·贝内特原著；苏建军编译</w:t>
      </w:r>
    </w:p>
    <w:p>
      <w:r>
        <w:t>出版社：北京：石油工业出版社</w:t>
      </w:r>
    </w:p>
    <w:p>
      <w:r>
        <w:t>出版日期：2005.01</w:t>
      </w:r>
    </w:p>
    <w:p>
      <w:r>
        <w:t>总页数：204</w:t>
      </w:r>
    </w:p>
    <w:p>
      <w:r>
        <w:t>更多请访问教客网: www.jiaokey.com</w:t>
      </w:r>
    </w:p>
    <w:p>
      <w:r>
        <w:t>美国父华盛顿总统的13条做人准则 评论地址：https://www.jiaokey.com/book/detail/11339471.html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