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宝贝的礼物 贴心DIY</w:t>
      </w:r>
    </w:p>
    <w:p>
      <w:r>
        <w:rPr>
          <w:rFonts w:ascii="宋体" w:hAnsi="宋体" w:eastAsia="宋体"/>
          <w:sz w:val="24"/>
        </w:rPr>
        <w:t>（韩）周迎美，黄柔京著；关向群译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宝贝的礼物 贴心DIY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（韩）周迎美，黄柔京著；关向群译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本书出售、求购地址：https://www.jiaokey.com/book/detail/11339449.html</w:t>
      </w:r>
    </w:p>
    <w:p>
      <w:r>
        <w:t>更多相关图书推荐：https://www.jiaokey.com</w:t>
      </w:r>
    </w:p>
    <w:p>
      <w:r>
        <w:t>（韩）周迎美，黄柔京著；关向群译 其他作品：https://www.jiaokey.com/tag/（韩）周迎美，黄柔京著；关向群译.html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关键词搜索：https://www.jiaokey.com/tag/宝贝的礼物 贴心DIY.html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