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瑜伽入门教程  个人呼吸和运动练习手册</w:t>
      </w:r>
    </w:p>
    <w:p>
      <w:r>
        <w:rPr>
          <w:rFonts w:ascii="宋体" w:hAnsi="宋体" w:eastAsia="宋体"/>
          <w:sz w:val="24"/>
        </w:rPr>
        <w:t>（美）玛格丽特·D.皮尔斯（Margaret D. Pierce），（美）马丁·G.皮尔斯（Martin G. Pierce）著；鲁倩译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瑜伽入门教程  个人呼吸和运动练习手册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（美）玛格丽特·D.皮尔斯（Margaret D. Pierce），（美）马丁·G.皮尔斯（Martin G. Pierce）著；鲁倩译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本书出售、求购地址：https://www.jiaokey.com/book/detail/11339448.html</w:t>
      </w:r>
    </w:p>
    <w:p>
      <w:r>
        <w:t>更多相关图书推荐：https://www.jiaokey.com</w:t>
      </w:r>
    </w:p>
    <w:p>
      <w:r>
        <w:t>（美）玛格丽特·D.皮尔斯（Margaret D. Pierce），（美）马丁·G.皮尔斯（Martin G. Pierce）著；鲁倩译 其他作品：https://www.jiaokey.com/tag/（美）玛格丽特·D.皮尔斯（Margaret D. Pierce），（美）马丁·G.皮尔斯（Martin G. Pierce）著；鲁倩译.html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关键词搜索：https://www.jiaokey.com/tag/瑜伽入门教程  个人呼吸和运动练习手册.html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