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书名：青少年篮球意识训练</w:t>
      </w:r>
    </w:p>
    <w:p>
      <w:r>
        <w:t>作者：谢泽新编著</w:t>
      </w:r>
    </w:p>
    <w:p>
      <w:r>
        <w:t>出版社：北京：人民体育出版社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青少年篮球意识训练 评论地址：https://www.jiaokey.com/book/detail/11339424.html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