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书名：家有考生咋调理  考前饮食巧搭配  吃出好状态</w:t>
      </w:r>
    </w:p>
    <w:p>
      <w:r>
        <w:t>作者：柏顺工作室编著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家有考生咋调理  考前饮食巧搭配  吃出好状态 评论地址：https://www.jiaokey.com/book/detail/11339416.html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