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书名：清火家常菜  自我调理不上火</w:t>
      </w:r>
    </w:p>
    <w:p>
      <w:r>
        <w:t>作者：柏顺工作室编著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总页数：125</w:t>
      </w:r>
    </w:p>
    <w:p>
      <w:r>
        <w:t>更多请访问教客网: www.jiaokey.com</w:t>
      </w:r>
    </w:p>
    <w:p>
      <w:r>
        <w:t>清火家常菜  自我调理不上火 评论地址：https://www.jiaokey.com/book/detail/11339415.html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