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天然饮食吃出18岁的青春美颜  美白·去斑·除痘·抗老·防皱·紧肤·滋润·活肤</w:t>
      </w:r>
    </w:p>
    <w:p>
      <w:r>
        <w:rPr>
          <w:rFonts w:ascii="宋体" w:hAnsi="宋体" w:eastAsia="宋体"/>
          <w:sz w:val="24"/>
        </w:rPr>
        <w:t>黄苡菱，蔡坤展编著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天然饮食吃出18岁的青春美颜  美白·去斑·除痘·抗老·防皱·紧肤·滋润·活肤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黄苡菱，蔡坤展编著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本书出售、求购地址：https://www.jiaokey.com/book/detail/11339414.html</w:t>
      </w:r>
    </w:p>
    <w:p>
      <w:r>
        <w:t>更多相关图书推荐：https://www.jiaokey.com</w:t>
      </w:r>
    </w:p>
    <w:p>
      <w:r>
        <w:t>黄苡菱，蔡坤展编著 其他作品：https://www.jiaokey.com/tag/黄苡菱，蔡坤展编著.html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关键词搜索：https://www.jiaokey.com/tag/天然饮食吃出18岁的青春美颜  美白·去斑·除痘·抗老·防皱·紧肤·滋润·活肤.html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