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一口元宝  水饺  蒸饺  炸饺  煎饺  烧卖  锅贴  水晶饺  云吞…60多道元宝</w:t>
      </w:r>
    </w:p>
    <w:p>
      <w:r>
        <w:rPr>
          <w:rFonts w:ascii="宋体" w:hAnsi="宋体" w:eastAsia="宋体"/>
          <w:sz w:val="24"/>
        </w:rPr>
        <w:t>郑雅丹著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一口元宝  水饺  蒸饺  炸饺  煎饺  烧卖  锅贴  水晶饺  云吞…60多道元宝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郑雅丹著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本书出售、求购地址：https://www.jiaokey.com/book/detail/11339407.html</w:t>
      </w:r>
    </w:p>
    <w:p>
      <w:r>
        <w:t>更多相关图书推荐：https://www.jiaokey.com</w:t>
      </w:r>
    </w:p>
    <w:p>
      <w:r>
        <w:t>郑雅丹著 其他作品：https://www.jiaokey.com/tag/郑雅丹著.html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关键词搜索：https://www.jiaokey.com/tag/一口元宝  水饺  蒸饺  炸饺  煎饺  烧卖  锅贴  水晶饺  云吞…60多道元宝.html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