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百姓自制糕饼1000例  花色糕点、酥香饼点制作技法全书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百姓自制糕饼1000例  花色糕点、酥香饼点制作技法全书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本书出售、求购地址：https://www.jiaokey.com/book/detail/11339400.html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关键词搜索：https://www.jiaokey.com/tag/百姓自制糕饼1000例  花色糕点、酥香饼点制作技法全书.html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