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百姓自制米食  饭和粥  1000例  风味米饭、特色米粥大集合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百姓自制米食  饭和粥  1000例  风味米饭、特色米粥大集合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本书出售、求购地址：https://www.jiaokey.com/book/detail/11339398.html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关键词搜索：https://www.jiaokey.com/tag/百姓自制米食  饭和粥  1000例  风味米饭、特色米粥大集合.html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