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做蛋吃豆腐真简单</w:t>
      </w:r>
    </w:p>
    <w:p>
      <w:r>
        <w:rPr>
          <w:rFonts w:ascii="宋体" w:hAnsi="宋体" w:eastAsia="宋体"/>
          <w:sz w:val="24"/>
        </w:rPr>
        <w:t>田次枝著；黄时毓摄影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做蛋吃豆腐真简单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田次枝著；黄时毓摄影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本书出售、求购地址：https://www.jiaokey.com/book/detail/11339385.html</w:t>
      </w:r>
    </w:p>
    <w:p>
      <w:r>
        <w:t>更多相关图书推荐：https://www.jiaokey.com</w:t>
      </w:r>
    </w:p>
    <w:p>
      <w:r>
        <w:t>田次枝著；黄时毓摄影 其他作品：https://www.jiaokey.com/tag/田次枝著；黄时毓摄影.html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关键词搜索：https://www.jiaokey.com/tag/做蛋吃豆腐真简单.html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