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书名：美味鱼·营养菌食谱</w:t>
      </w:r>
    </w:p>
    <w:p>
      <w:r>
        <w:t>作者：秋实主编</w:t>
      </w:r>
    </w:p>
    <w:p>
      <w:r>
        <w:t>出版社：北京：朝华出版社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美味鱼·营养菌食谱 评论地址：https://www.jiaokey.com/book/detail/11339381.html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