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书名：扬州风味面点制作</w:t>
      </w:r>
    </w:p>
    <w:p>
      <w:r>
        <w:t>作者：李朝宝等编写；江苏省扬州商业学校编著</w:t>
      </w:r>
    </w:p>
    <w:p>
      <w:r>
        <w:t>出版社：上海:上海科学技术出版社,2004.08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扬州风味面点制作 评论地址：https://www.jiaokey.com/book/detail/11339377.html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