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东北日本移民档案  黑龙江卷  7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东北日本移民档案  黑龙江卷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本书出售、求购地址：https://www.jiaokey.com/book/detail/11339357.html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关键词搜索：https://www.jiaokey.com/tag/东北日本移民档案  黑龙江卷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