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书名：艰难的指向  “新诗潮”与二十世纪中国现代诗</w:t>
      </w:r>
    </w:p>
    <w:p>
      <w:r>
        <w:t>作者：王光明著</w:t>
      </w:r>
    </w:p>
    <w:p>
      <w:r>
        <w:t>出版社：长春:时代文艺出版社,1993.06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艰难的指向  “新诗潮”与二十世纪中国现代诗 评论地址：https://www.jiaokey.com/book/detail/11339324.html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