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南北朝八书二史疑年录</w:t>
      </w:r>
    </w:p>
    <w:p>
      <w:r>
        <w:rPr>
          <w:rFonts w:ascii="宋体" w:hAnsi="宋体" w:eastAsia="宋体"/>
          <w:sz w:val="24"/>
        </w:rPr>
        <w:t>许福谦著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93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南北朝八书二史疑年录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许福谦著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北京：北京出版社；北京：文津出版社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人物(学科: 考证 学科: 研究 地点: 中国 年代: 南北朝时代) 人物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本书出售、求购地址：https://www.jiaokey.com/book/detail/11339308.html</w:t>
      </w:r>
    </w:p>
    <w:p>
      <w:r>
        <w:t>更多相关图书推荐：https://www.jiaokey.com</w:t>
      </w:r>
    </w:p>
    <w:p>
      <w:r>
        <w:t>许福谦著 其他作品：https://www.jiaokey.com/tag/许福谦著.html</w:t>
      </w:r>
    </w:p>
    <w:p>
      <w:r>
        <w:t>北京：北京出版社；北京：文津出版社 出版图书：https://www.jiaokey.com/tag/北京：北京出版社；北京：文津出版社.html</w:t>
      </w:r>
    </w:p>
    <w:p>
      <w:r>
        <w:t>关键词搜索：https://www.jiaokey.com/tag/人物(学科: 考证 学科: 研究 地点: 中国 年代: 南北朝时代) 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