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书名：澳大利亚中学英语 英联邦国家初级语言课程教学参考书 A</w:t>
      </w:r>
    </w:p>
    <w:p>
      <w:r>
        <w:t>作者：邱耀德编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总页数：159</w:t>
      </w:r>
    </w:p>
    <w:p>
      <w:r>
        <w:t>更多请访问教客网: www.jiaokey.com</w:t>
      </w:r>
    </w:p>
    <w:p>
      <w:r>
        <w:t>澳大利亚中学英语 英联邦国家初级语言课程教学参考书 A 评论地址：https://www.jiaokey.com/book/detail/11339290.html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