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伟人风采  毛泽东  周恩来  刘少奇  朱德在庐山</w:t>
      </w:r>
    </w:p>
    <w:p>
      <w:r>
        <w:rPr>
          <w:rFonts w:ascii="宋体" w:hAnsi="宋体" w:eastAsia="宋体"/>
          <w:sz w:val="24"/>
        </w:rPr>
        <w:t>欧阳泉华主编；庐山会议旧址编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伟人风采  毛泽东  周恩来  刘少奇  朱德在庐山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欧阳泉华主编；庐山会议旧址编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本书出售、求购地址：https://www.jiaokey.com/book/detail/11339258.html</w:t>
      </w:r>
    </w:p>
    <w:p>
      <w:r>
        <w:t>更多相关图书推荐：https://www.jiaokey.com</w:t>
      </w:r>
    </w:p>
    <w:p>
      <w:r>
        <w:t>欧阳泉华主编；庐山会议旧址编 其他作品：https://www.jiaokey.com/tag/欧阳泉华主编；庐山会议旧址编.html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关键词搜索：https://www.jiaokey.com/tag/伟人风采  毛泽东  周恩来  刘少奇  朱德在庐山.html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