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任弼时年谱  1904－1950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9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任弼时年谱  1904－1950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任弼时(学科: 年谱) 任弼时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本书出售、求购地址：https://www.jiaokey.com/book/detail/11339237.html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关键词搜索：https://www.jiaokey.com/tag/任弼时(学科: 年谱) 任弼时.html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