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人类境遇与历史时空  马克思《人类学笔记》、《历史学笔记》研究</w:t>
      </w:r>
    </w:p>
    <w:p>
      <w:r>
        <w:rPr>
          <w:rFonts w:ascii="宋体" w:hAnsi="宋体" w:eastAsia="宋体"/>
          <w:sz w:val="24"/>
        </w:rPr>
        <w:t>冯景源著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人类境遇与历史时空  马克思《人类学笔记》、《历史学笔记》研究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冯景源著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本书出售、求购地址：https://www.jiaokey.com/book/detail/11339203.html</w:t>
      </w:r>
    </w:p>
    <w:p>
      <w:r>
        <w:t>更多相关图书推荐：https://www.jiaokey.com</w:t>
      </w:r>
    </w:p>
    <w:p>
      <w:r>
        <w:t>冯景源著 其他作品：https://www.jiaokey.com/tag/冯景源著.html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关键词搜索：https://www.jiaokey.com/tag/人类境遇与历史时空  马克思《人类学笔记》、《历史学笔记》研究.html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