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道德经典文库  上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道德经典文库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本书出售、求购地址：https://www.jiaokey.com/book/detail/11339119.html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关键词搜索：https://www.jiaokey.com/tag/道德经典文库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