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书名：诸葛亮谋略失误纵横论</w:t>
      </w:r>
    </w:p>
    <w:p>
      <w:r>
        <w:t>作者：孟凡英，吕长河著</w:t>
      </w:r>
    </w:p>
    <w:p>
      <w:r>
        <w:t>出版社：哈尔滨：哈尔滨出版社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诸葛亮谋略失误纵横论 评论地址：https://www.jiaokey.com/book/detail/11339100.html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