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书名：世界之经济危机及其解救之方法</w:t>
      </w:r>
    </w:p>
    <w:p>
      <w:r>
        <w:t>作者：陈德峤，王邦</w:t>
      </w:r>
    </w:p>
    <w:p>
      <w:r>
        <w:t>出版社：上海黎明书局</w:t>
      </w:r>
    </w:p>
    <w:p>
      <w:r>
        <w:t>出版日期：1935.08</w:t>
      </w:r>
    </w:p>
    <w:p>
      <w:r>
        <w:t>总页数：144</w:t>
      </w:r>
    </w:p>
    <w:p>
      <w:r>
        <w:t>更多请访问教客网: www.jiaokey.com</w:t>
      </w:r>
    </w:p>
    <w:p>
      <w:r>
        <w:t>世界之经济危机及其解救之方法 评论地址：https://www.jiaokey.com/book/detail/11339046.html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