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书名：中国工业建设之资本与人材问题</w:t>
      </w:r>
    </w:p>
    <w:p>
      <w:r>
        <w:t>作者：伍启元著；翁文灏，胡庶华，简贯三主编</w:t>
      </w:r>
    </w:p>
    <w:p>
      <w:r>
        <w:t>出版社：商务印书馆</w:t>
      </w:r>
    </w:p>
    <w:p>
      <w:r>
        <w:t>出版日期：1946.09</w:t>
      </w:r>
    </w:p>
    <w:p>
      <w:r>
        <w:t>总页数：98</w:t>
      </w:r>
    </w:p>
    <w:p>
      <w:r>
        <w:t>更多请访问教客网: www.jiaokey.com</w:t>
      </w:r>
    </w:p>
    <w:p>
      <w:r>
        <w:t>中国工业建设之资本与人材问题 评论地址：https://www.jiaokey.com/book/detail/11339045.html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