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湖南农民运动问题论文集  第一种</w:t>
      </w:r>
    </w:p>
    <w:p>
      <w:r>
        <w:rPr>
          <w:rFonts w:ascii="宋体" w:hAnsi="宋体" w:eastAsia="宋体"/>
          <w:sz w:val="24"/>
        </w:rPr>
        <w:t>战士周报社编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湖南农民运动问题论文集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战士周报社编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本书出售、求购地址：https://www.jiaokey.com/book/detail/11338971.html</w:t>
      </w:r>
    </w:p>
    <w:p>
      <w:r>
        <w:t>更多相关图书推荐：https://www.jiaokey.com</w:t>
      </w:r>
    </w:p>
    <w:p>
      <w:r>
        <w:t>战士周报社编 其他作品：https://www.jiaokey.com/tag/战士周报社编.html</w:t>
      </w:r>
    </w:p>
    <w:p>
      <w:r>
        <w:t>战士周报社 出版图书：https://www.jiaokey.com/tag/战士周报社.html</w:t>
      </w:r>
    </w:p>
    <w:p>
      <w:r>
        <w:t>关键词搜索：https://www.jiaokey.com/tag/湖南农民运动问题论文集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