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书名：卫生要术  古本影印</w:t>
      </w:r>
    </w:p>
    <w:p>
      <w:r>
        <w:t>作者：古吴潘？&lt;font color=Red&gt;伟&lt;/font&gt;著</w:t>
      </w:r>
    </w:p>
    <w:p>
      <w:r>
        <w:t>出版社：益新书社,1931.08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卫生要术  古本影印 评论地址：https://www.jiaokey.com/book/detail/11338961.html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