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欧游丛刊第6集  德国职业补习学校概况  全1册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欧游丛刊第6集  德国职业补习学校概况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本书出售、求购地址：https://www.jiaokey.com/book/detail/11338957.html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关键词搜索：https://www.jiaokey.com/tag/欧游丛刊第6集  德国职业补习学校概况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